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Style w:val="cat-UserDefinedgrp-13rplc-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Думлер </w:t>
      </w:r>
      <w:r>
        <w:rPr>
          <w:rStyle w:val="cat-UserDefinedgrp-1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«РСВ»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Кистенюку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микрозайма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ПКО «РСВ»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Кистенюку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 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1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., заключенному между ООО МФК «</w:t>
      </w:r>
      <w:r>
        <w:rPr>
          <w:rFonts w:ascii="Times New Roman" w:eastAsia="Times New Roman" w:hAnsi="Times New Roman" w:cs="Times New Roman"/>
          <w:sz w:val="28"/>
          <w:szCs w:val="28"/>
        </w:rPr>
        <w:t>Вэббанкир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ответчиком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связи с пропуском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Style w:val="cat-UserDefinedgrp-2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______________________ </w:t>
      </w:r>
      <w:r>
        <w:rPr>
          <w:rStyle w:val="cat-UserDefinedgrp-21rplc-25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rplc-0">
    <w:name w:val="cat-UserDefined grp-13 rplc-0"/>
    <w:basedOn w:val="DefaultParagraphFont"/>
  </w:style>
  <w:style w:type="character" w:customStyle="1" w:styleId="cat-UserDefinedgrp-14rplc-7">
    <w:name w:val="cat-UserDefined grp-14 rplc-7"/>
    <w:basedOn w:val="DefaultParagraphFont"/>
  </w:style>
  <w:style w:type="character" w:customStyle="1" w:styleId="cat-UserDefinedgrp-15rplc-9">
    <w:name w:val="cat-UserDefined grp-15 rplc-9"/>
    <w:basedOn w:val="DefaultParagraphFont"/>
  </w:style>
  <w:style w:type="character" w:customStyle="1" w:styleId="cat-UserDefinedgrp-16rplc-11">
    <w:name w:val="cat-UserDefined grp-16 rplc-11"/>
    <w:basedOn w:val="DefaultParagraphFont"/>
  </w:style>
  <w:style w:type="character" w:customStyle="1" w:styleId="cat-UserDefinedgrp-17rplc-13">
    <w:name w:val="cat-UserDefined grp-17 rplc-13"/>
    <w:basedOn w:val="DefaultParagraphFont"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UserDefinedgrp-19rplc-17">
    <w:name w:val="cat-UserDefined grp-19 rplc-17"/>
    <w:basedOn w:val="DefaultParagraphFont"/>
  </w:style>
  <w:style w:type="character" w:customStyle="1" w:styleId="cat-UserDefinedgrp-20rplc-22">
    <w:name w:val="cat-UserDefined grp-20 rplc-22"/>
    <w:basedOn w:val="DefaultParagraphFont"/>
  </w:style>
  <w:style w:type="character" w:customStyle="1" w:styleId="cat-UserDefinedgrp-21rplc-25">
    <w:name w:val="cat-UserDefined grp-21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